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Wordfinder - Play dough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flattening    </w:t>
      </w:r>
      <w:r>
        <w:t xml:space="preserve">   rolling    </w:t>
      </w:r>
      <w:r>
        <w:t xml:space="preserve">   squashing    </w:t>
      </w:r>
      <w:r>
        <w:t xml:space="preserve">   squishing    </w:t>
      </w:r>
      <w:r>
        <w:t xml:space="preserve">   skills    </w:t>
      </w:r>
      <w:r>
        <w:t xml:space="preserve">   senses    </w:t>
      </w:r>
      <w:r>
        <w:t xml:space="preserve">   play    </w:t>
      </w:r>
      <w:r>
        <w:t xml:space="preserve">   promotes    </w:t>
      </w:r>
      <w:r>
        <w:t xml:space="preserve">   numeracy    </w:t>
      </w:r>
      <w:r>
        <w:t xml:space="preserve">   literacy    </w:t>
      </w:r>
      <w:r>
        <w:t xml:space="preserve">   social skills    </w:t>
      </w:r>
      <w:r>
        <w:t xml:space="preserve">   coordination    </w:t>
      </w:r>
      <w:r>
        <w:t xml:space="preserve">   eye    </w:t>
      </w:r>
      <w:r>
        <w:t xml:space="preserve">   hand    </w:t>
      </w:r>
      <w:r>
        <w:t xml:space="preserve">   imagination    </w:t>
      </w:r>
      <w:r>
        <w:t xml:space="preserve">   creativity    </w:t>
      </w:r>
      <w:r>
        <w:t xml:space="preserve">   therapeutic    </w:t>
      </w:r>
      <w:r>
        <w:t xml:space="preserve">   calming    </w:t>
      </w:r>
      <w:r>
        <w:t xml:space="preserve">   development    </w:t>
      </w:r>
      <w:r>
        <w:t xml:space="preserve">   motor skill    </w:t>
      </w:r>
      <w:r>
        <w:t xml:space="preserve">   fine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Wordfinder - Play dough</dc:title>
  <dcterms:created xsi:type="dcterms:W3CDTF">2021-10-11T22:16:59Z</dcterms:created>
  <dcterms:modified xsi:type="dcterms:W3CDTF">2021-10-11T22:16:59Z</dcterms:modified>
</cp:coreProperties>
</file>