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Wordfinder, Word search by Joel. Theme: Mario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Lakitu    </w:t>
      </w:r>
      <w:r>
        <w:t xml:space="preserve">   Bobom    </w:t>
      </w:r>
      <w:r>
        <w:t xml:space="preserve">   Ten coins    </w:t>
      </w:r>
      <w:r>
        <w:t xml:space="preserve">   Block    </w:t>
      </w:r>
      <w:r>
        <w:t xml:space="preserve">   Mushroom    </w:t>
      </w:r>
      <w:r>
        <w:t xml:space="preserve">   Goomba    </w:t>
      </w:r>
      <w:r>
        <w:t xml:space="preserve">   Troopa    </w:t>
      </w:r>
      <w:r>
        <w:t xml:space="preserve">   Paratroopa    </w:t>
      </w:r>
      <w:r>
        <w:t xml:space="preserve">   Bowser    </w:t>
      </w:r>
      <w:r>
        <w:t xml:space="preserve">   Toad    </w:t>
      </w:r>
      <w:r>
        <w:t xml:space="preserve">   Princess Peach    </w:t>
      </w:r>
      <w:r>
        <w:t xml:space="preserve">   1up    </w:t>
      </w:r>
      <w:r>
        <w:t xml:space="preserve">   Boom Boom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Wordfinder, Word search by Joel. Theme: Mario</dc:title>
  <dcterms:created xsi:type="dcterms:W3CDTF">2021-10-11T22:17:51Z</dcterms:created>
  <dcterms:modified xsi:type="dcterms:W3CDTF">2021-10-11T22:17:51Z</dcterms:modified>
</cp:coreProperties>
</file>