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Wordings ending in the suffix -ation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invitation    </w:t>
      </w:r>
      <w:r>
        <w:t xml:space="preserve">   information    </w:t>
      </w:r>
      <w:r>
        <w:t xml:space="preserve">   explanation    </w:t>
      </w:r>
      <w:r>
        <w:t xml:space="preserve">   donation    </w:t>
      </w:r>
      <w:r>
        <w:t xml:space="preserve">   decoration    </w:t>
      </w:r>
      <w:r>
        <w:t xml:space="preserve">   relaxation    </w:t>
      </w:r>
      <w:r>
        <w:t xml:space="preserve">   operation    </w:t>
      </w:r>
      <w:r>
        <w:t xml:space="preserve">   education    </w:t>
      </w:r>
      <w:r>
        <w:t xml:space="preserve">   conversation    </w:t>
      </w:r>
      <w:r>
        <w:t xml:space="preserve">   animation    </w:t>
      </w:r>
      <w:r>
        <w:t xml:space="preserve">   admiration    </w:t>
      </w:r>
      <w:r>
        <w:t xml:space="preserve">   graduation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Wordings ending in the suffix -ation</dc:title>
  <dcterms:created xsi:type="dcterms:W3CDTF">2021-10-11T22:18:07Z</dcterms:created>
  <dcterms:modified xsi:type="dcterms:W3CDTF">2021-10-11T22:18:07Z</dcterms:modified>
</cp:coreProperties>
</file>