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Wordjumble Wednesday!</w:t>
      </w:r>
    </w:p>
    <w:p>
      <w:pPr>
        <w:pStyle w:val="Questions"/>
      </w:pPr>
      <w:r>
        <w:t xml:space="preserve">1. AYXGAL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COERTK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CPSEA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OMON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ADIRESTO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TRSTUOANSA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EHTAR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STRAS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Wordjumble Wednesday!</dc:title>
  <dcterms:created xsi:type="dcterms:W3CDTF">2021-10-11T22:18:01Z</dcterms:created>
  <dcterms:modified xsi:type="dcterms:W3CDTF">2021-10-11T22:18:01Z</dcterms:modified>
</cp:coreProperties>
</file>