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came first in the netball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is not my son she is my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were i keep my clothes and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are talking with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thing soft that sits on my bed or on the couch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can take you on a flight to a destanation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job that involes going 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get something for a good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fight between two people but only using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purple that turns up on your skin when you get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old and historic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Wordlab crossword</dc:title>
  <dcterms:created xsi:type="dcterms:W3CDTF">2021-10-11T22:17:07Z</dcterms:created>
  <dcterms:modified xsi:type="dcterms:W3CDTF">2021-10-11T22:17:07Z</dcterms:modified>
</cp:coreProperties>
</file>