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exchanging favors, especially in politics by reciprocal voting for each other's proposed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enumeration of the population, including data such as age, occupation, race, etc. conducted every 10 years, primarily for the purpose of redrawing legislative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legislative tactic in which the opponents of a bill speak at length in order to prevent or delay its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segregation that exists due to economic and residential patterns, not because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Provisional governor of the state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powers that both the Federal Government and State Governments have simultaneously Examples: power to tax, maintain courts,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the party that controls the state government uses redistricting to its own political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unelected delegate who is free to support any candidate for the presidential nomination at the party's national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procedure for ending a debate and taking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in the power of regular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Wordle</dc:title>
  <dcterms:created xsi:type="dcterms:W3CDTF">2021-10-11T22:17:14Z</dcterms:created>
  <dcterms:modified xsi:type="dcterms:W3CDTF">2021-10-11T22:17:14Z</dcterms:modified>
</cp:coreProperties>
</file>