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takes care of children when parents are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change channels on TV, you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being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completing university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use it to dry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writes newspaper articles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guide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put out the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need it to be able 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most beautiful age of life"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don't want to do the washing up, you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defends the innocent and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want to make a smoothie, you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it after drying the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have a 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Wordlist</dc:title>
  <dcterms:created xsi:type="dcterms:W3CDTF">2021-10-11T22:17:56Z</dcterms:created>
  <dcterms:modified xsi:type="dcterms:W3CDTF">2021-10-11T22:17:56Z</dcterms:modified>
</cp:coreProperties>
</file>