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WordlyWise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or be moved suddenly and with great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to taking part in others' affairs without being asked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 into a different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up or increase in size or scope.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bring to an end; to do away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qualities that make a person or place different or special.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stir up; to excite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Unchanging; steady; loyal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out against something; to criticize.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hold and nourish a thought or feeling in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hate or dislike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Unfriendly or threatening; stern.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cause something painful to be felt.</w:t>
            </w:r>
          </w:p>
        </w:tc>
      </w:tr>
    </w:tbl>
    <w:p>
      <w:pPr>
        <w:pStyle w:val="WordBankMedium"/>
      </w:pPr>
      <w:r>
        <w:t xml:space="preserve">   Abolish    </w:t>
      </w:r>
      <w:r>
        <w:t xml:space="preserve">   Agonizing    </w:t>
      </w:r>
      <w:r>
        <w:t xml:space="preserve">   Catapulted    </w:t>
      </w:r>
      <w:r>
        <w:t xml:space="preserve">   Character    </w:t>
      </w:r>
      <w:r>
        <w:t xml:space="preserve">   Denounce    </w:t>
      </w:r>
      <w:r>
        <w:t xml:space="preserve">   Escalate    </w:t>
      </w:r>
      <w:r>
        <w:t xml:space="preserve">   Grim    </w:t>
      </w:r>
      <w:r>
        <w:t xml:space="preserve">   Harbor    </w:t>
      </w:r>
      <w:r>
        <w:t xml:space="preserve">   Inflict    </w:t>
      </w:r>
      <w:r>
        <w:t xml:space="preserve">   Loathe    </w:t>
      </w:r>
      <w:r>
        <w:t xml:space="preserve">   meddlesome    </w:t>
      </w:r>
      <w:r>
        <w:t xml:space="preserve">   Rouse    </w:t>
      </w:r>
      <w:r>
        <w:t xml:space="preserve">   steadfast    </w:t>
      </w:r>
      <w:r>
        <w:t xml:space="preserve">   translate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WordlyWise Lesson 6</dc:title>
  <dcterms:created xsi:type="dcterms:W3CDTF">2021-10-11T22:17:47Z</dcterms:created>
  <dcterms:modified xsi:type="dcterms:W3CDTF">2021-10-11T22:17:47Z</dcterms:modified>
</cp:coreProperties>
</file>