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7 Level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Strong;solid; great 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crowd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with short steps; swaying from side to side; an awkward clumsy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strongly hold the interest of; extremely interesting?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Weak, not very believable?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 away in time or space; slight or faint; distant in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stiff and unbending; not flexible; strict?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Following rules or customs in a proper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settle in a new land and have legal ties to their originating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 and unpleasent ot the senses; causing pain; cruel?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up for, to pay for; payment to make up for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like or similar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lay down, to put money in a bank account or to give as a partial payment?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alone; being the only 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7 Level 5</dc:title>
  <dcterms:created xsi:type="dcterms:W3CDTF">2021-10-11T22:18:31Z</dcterms:created>
  <dcterms:modified xsi:type="dcterms:W3CDTF">2021-10-11T22:18:31Z</dcterms:modified>
</cp:coreProperties>
</file>