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Wise-Lesson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to get; present and ready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event;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or act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doing or answering; To keep away from; to avoid being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less worried or fearful; 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to be true; To set up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want very badly; to be filled with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to those in need, often through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enslaved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wanting to do something; 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number; very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seek actively; to carry out; To follow in order to capture; 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forbid by law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Higher in position; Excellent of its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Wise-Lesson 10</dc:title>
  <dcterms:created xsi:type="dcterms:W3CDTF">2021-10-11T22:17:43Z</dcterms:created>
  <dcterms:modified xsi:type="dcterms:W3CDTF">2021-10-11T22:17:43Z</dcterms:modified>
</cp:coreProperties>
</file>