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Wordly Wise-Lesson 13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small amount, especially of something good to eat; a tidbit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Able to be seen; exposed to view; not hidden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stick out; to project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Bold and active: Ready to attack or start fights; acting in a hostile way						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do a favor for: To have or to find room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keep something or someone from being seen or known; to hide								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strike out or swing wildly; to thrash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move with a siding, side-to-side motion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movement like a small wave: To form small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Slow moving: Lacking energy; not active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nose or jaws that stick out in front of certain animals’ heads						 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dead body of an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lessen gradually: A thin candle: To make or become less wide or less thick at one end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stuff with food; to eat aggressively: A narrow passage between steep cliffs				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enjoy a warm pleasant feeling: To relax where it is pleasantly warm					 	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Wordly Wise-Lesson 13</dc:title>
  <dcterms:created xsi:type="dcterms:W3CDTF">2021-10-11T22:17:59Z</dcterms:created>
  <dcterms:modified xsi:type="dcterms:W3CDTF">2021-10-11T22:17:59Z</dcterms:modified>
</cp:coreProperties>
</file>