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10-12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weaken the spirit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narrow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particular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 political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a child for its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beneficial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burn with a hot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killing as an act of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long, scolding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make something seem less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enormous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treacherous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ease without 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habitually silent</w:t>
            </w:r>
          </w:p>
        </w:tc>
      </w:tr>
    </w:tbl>
    <w:p>
      <w:pPr>
        <w:pStyle w:val="WordBankLarge"/>
      </w:pPr>
      <w:r>
        <w:t xml:space="preserve">   taciturn    </w:t>
      </w:r>
      <w:r>
        <w:t xml:space="preserve">   addled    </w:t>
      </w:r>
      <w:r>
        <w:t xml:space="preserve">   cauterize    </w:t>
      </w:r>
      <w:r>
        <w:t xml:space="preserve">   filial    </w:t>
      </w:r>
      <w:r>
        <w:t xml:space="preserve">   harangue    </w:t>
      </w:r>
      <w:r>
        <w:t xml:space="preserve">   salutary    </w:t>
      </w:r>
      <w:r>
        <w:t xml:space="preserve">   extenuating    </w:t>
      </w:r>
      <w:r>
        <w:t xml:space="preserve">   mendicant    </w:t>
      </w:r>
      <w:r>
        <w:t xml:space="preserve">   anarchy    </w:t>
      </w:r>
      <w:r>
        <w:t xml:space="preserve">   defile    </w:t>
      </w:r>
      <w:r>
        <w:t xml:space="preserve">   expunge    </w:t>
      </w:r>
      <w:r>
        <w:t xml:space="preserve">   forte    </w:t>
      </w:r>
      <w:r>
        <w:t xml:space="preserve">   insidious    </w:t>
      </w:r>
      <w:r>
        <w:t xml:space="preserve">   palliative    </w:t>
      </w:r>
      <w:r>
        <w:t xml:space="preserve">   prodigious    </w:t>
      </w:r>
      <w:r>
        <w:t xml:space="preserve">   sinuous    </w:t>
      </w:r>
      <w:r>
        <w:t xml:space="preserve">   thrall    </w:t>
      </w:r>
      <w:r>
        <w:t xml:space="preserve">   demoralize    </w:t>
      </w:r>
      <w:r>
        <w:t xml:space="preserve">   euthanasia    </w:t>
      </w:r>
      <w:r>
        <w:t xml:space="preserve">   inclement    </w:t>
      </w:r>
      <w:r>
        <w:t xml:space="preserve">   maladroit    </w:t>
      </w:r>
      <w:r>
        <w:t xml:space="preserve">   replete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10-12</dc:title>
  <dcterms:created xsi:type="dcterms:W3CDTF">2021-10-11T22:17:57Z</dcterms:created>
  <dcterms:modified xsi:type="dcterms:W3CDTF">2021-10-11T22:17:57Z</dcterms:modified>
</cp:coreProperties>
</file>