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Wordly Wise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feature that contributes to physical comfort; acts of social courtesy; The hotel had a lot of ____ like cable TV, A/C and free WIFI..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averse, aversion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feeling of opposition or distaste, Sawyer has an  _____ to doing homework.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emanate, emanated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unconcerned, so self-satisfied that one sees no need for change. Sawyer is so ____ about school he doesn't see the need to study.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furor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decay or to break down into basic elements. The dead body wasn't found for months and had 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defray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supply the money for; to pay; Sawyer used money in his savings account to _____ the cost of new hockey equipment.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paucity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come out from a source; Sawyer ate lots of garlic and the smell ______ from his skin.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amenity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picture in one's mind; to imagine something in the future.  Sawyer should  _______ going to college and what that will look like.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idyll, idyllic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playfully or inappropriately humourous, Sawyer is only being ______ when he tells Linda to shut 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supersede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false or mistaken idea; It is a ______ to think that you don't have to study to get good grades.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complacent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uproar; a state of great anger or excitement; The stadium was in a _____ after the US won Olympic gold in ice hockey in 1980.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tangible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episode or experience that is calm and carefree; The beach in the early morning is an _____ spot to see the sunrise.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fallacy, fallacious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scarcity; smallness in number or amoung;  I did not have enough to drink because Kedze left only a ____ of soda in the bottle.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envisage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 of tiny holes or spaces; easily penetrated by gas or liquid; A sponge is one of the most _______ substances.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replace; to cause to be set aside because of superiority; Sawyer's love for video games _____ his love for school.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decompose, decomposed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real; able to be touched; possible to understand or realize; not vague or uncertain; A paycheck is a ______ benefit of working.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facetious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11</dc:title>
  <dcterms:created xsi:type="dcterms:W3CDTF">2021-10-11T22:17:55Z</dcterms:created>
  <dcterms:modified xsi:type="dcterms:W3CDTF">2021-10-11T22:17:55Z</dcterms:modified>
</cp:coreProperties>
</file>