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dead body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narrow passage between steep cliffs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involving or causing a complete or dramatic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something become less wide or less thick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nose or jaws that stick out on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stick out or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able to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lacking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Earth system involving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with sliding side to side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 system involving the air you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strike out or swing wildly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form small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or find room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 system involving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ready to attack or start fights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 system involving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keep something or someone from being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amount of something good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relax where is is warm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13</dc:title>
  <dcterms:created xsi:type="dcterms:W3CDTF">2021-10-11T22:17:41Z</dcterms:created>
  <dcterms:modified xsi:type="dcterms:W3CDTF">2021-10-11T22:17:41Z</dcterms:modified>
</cp:coreProperties>
</file>