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Wordly Wise 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Famous; well known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way a person or animal moves on foot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travel; to go on one's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Producing results without waste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burn the surface of with sudden heat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strong, blinding light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Strictness or severity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longer needed or fashionable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satisfy with a liquid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aware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carry or move from one place to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use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changes in something to make it useful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place or type of place where a plant or animal is normally found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or become tired</w:t>
            </w:r>
          </w:p>
        </w:tc>
      </w:tr>
    </w:tbl>
    <w:p>
      <w:pPr>
        <w:pStyle w:val="WordBankSmall"/>
      </w:pPr>
      <w:r>
        <w:t xml:space="preserve">   prominent    </w:t>
      </w:r>
      <w:r>
        <w:t xml:space="preserve">   fatigue    </w:t>
      </w:r>
      <w:r>
        <w:t xml:space="preserve">   adapt    </w:t>
      </w:r>
      <w:r>
        <w:t xml:space="preserve">   habitat    </w:t>
      </w:r>
      <w:r>
        <w:t xml:space="preserve">   quench    </w:t>
      </w:r>
      <w:r>
        <w:t xml:space="preserve">   sear    </w:t>
      </w:r>
      <w:r>
        <w:t xml:space="preserve">   glare    </w:t>
      </w:r>
      <w:r>
        <w:t xml:space="preserve">   outmoded    </w:t>
      </w:r>
      <w:r>
        <w:t xml:space="preserve">   gait    </w:t>
      </w:r>
      <w:r>
        <w:t xml:space="preserve">   wend    </w:t>
      </w:r>
      <w:r>
        <w:t xml:space="preserve">   efficient    </w:t>
      </w:r>
      <w:r>
        <w:t xml:space="preserve">   oblivious    </w:t>
      </w:r>
      <w:r>
        <w:t xml:space="preserve">   transport    </w:t>
      </w:r>
      <w:r>
        <w:t xml:space="preserve">   deplete    </w:t>
      </w:r>
      <w:r>
        <w:t xml:space="preserve">   rigor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Wordly Wise 13</dc:title>
  <dcterms:created xsi:type="dcterms:W3CDTF">2021-10-11T22:16:58Z</dcterms:created>
  <dcterms:modified xsi:type="dcterms:W3CDTF">2021-10-11T22:16:58Z</dcterms:modified>
</cp:coreProperties>
</file>