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Unplanned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sing in a melodious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call forth by magic, or as if by magic.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or relating to country life or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person's employment; occupation.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give special attention to; to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Marked by richness or growth, especially of vegetation.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Honor or respect shown publicly.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Great skill or ability.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of the more important parts of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Drawing undeserved or inappropriate attention to oneself; showy.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completes or makes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 slight as to be not easily seen or understood.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require someone to do something for legal, social or moral reasons.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mixture of often unrelated things.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15</dc:title>
  <dcterms:created xsi:type="dcterms:W3CDTF">2021-10-11T22:16:41Z</dcterms:created>
  <dcterms:modified xsi:type="dcterms:W3CDTF">2021-10-11T22:16:41Z</dcterms:modified>
</cp:coreProperties>
</file>