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</w:t>
      </w:r>
    </w:p>
    <w:p>
      <w:pPr>
        <w:pStyle w:val="Questions"/>
      </w:pPr>
      <w:r>
        <w:t xml:space="preserve">1. DAGLNE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DEED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FENDDE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EDCEVI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DGAARMI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TIGESD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SVOIIIND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EZOD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RTDFI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CTELE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ALNBEE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ENETV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AXMINEE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NPEEREICEX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AFN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TALFA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EFURTEA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TEULRFT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FULO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IGTRFHE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FATETRSRU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</dc:title>
  <dcterms:created xsi:type="dcterms:W3CDTF">2021-10-11T22:17:44Z</dcterms:created>
  <dcterms:modified xsi:type="dcterms:W3CDTF">2021-10-11T22:17:44Z</dcterms:modified>
</cp:coreProperties>
</file>