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nature's gifts may be considered a/an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want to stop eating fried foods, you want to do what to yourself?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uniforms that blend with the woods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very weak.  He was at a/an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helicopter has to work its way around a plane, it has 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Oats are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planned military movement is a/an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keep heat from escaping you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mother cows get them to stop nursing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soldiers in a field may do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16</dc:title>
  <dcterms:created xsi:type="dcterms:W3CDTF">2021-10-11T22:16:52Z</dcterms:created>
  <dcterms:modified xsi:type="dcterms:W3CDTF">2021-10-11T22:16:52Z</dcterms:modified>
</cp:coreProperties>
</file>