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Wordly Wise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fortress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 a right to abandon,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harmonious connection between people or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extended period of time marked by a series of related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from fault or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pass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involve in an argument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declare positively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grant or bestow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holds a high rank or position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using language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leader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successful action that brings about a striking change</w:t>
            </w:r>
          </w:p>
        </w:tc>
      </w:tr>
    </w:tbl>
    <w:p>
      <w:pPr>
        <w:pStyle w:val="WordBankMedium"/>
      </w:pPr>
      <w:r>
        <w:t xml:space="preserve">   affirm    </w:t>
      </w:r>
      <w:r>
        <w:t xml:space="preserve">   bequeath    </w:t>
      </w:r>
      <w:r>
        <w:t xml:space="preserve">   citadel    </w:t>
      </w:r>
      <w:r>
        <w:t xml:space="preserve">   confer    </w:t>
      </w:r>
      <w:r>
        <w:t xml:space="preserve">   coup    </w:t>
      </w:r>
      <w:r>
        <w:t xml:space="preserve">   dignitary    </w:t>
      </w:r>
      <w:r>
        <w:t xml:space="preserve">   embroil    </w:t>
      </w:r>
      <w:r>
        <w:t xml:space="preserve">   epoch    </w:t>
      </w:r>
      <w:r>
        <w:t xml:space="preserve">   impeccable    </w:t>
      </w:r>
      <w:r>
        <w:t xml:space="preserve">   institute    </w:t>
      </w:r>
      <w:r>
        <w:t xml:space="preserve">   patriarch    </w:t>
      </w:r>
      <w:r>
        <w:t xml:space="preserve">   rapport    </w:t>
      </w:r>
      <w:r>
        <w:t xml:space="preserve">   renounce    </w:t>
      </w:r>
      <w:r>
        <w:t xml:space="preserve">   rhetoric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17</dc:title>
  <dcterms:created xsi:type="dcterms:W3CDTF">2021-10-11T22:17:46Z</dcterms:created>
  <dcterms:modified xsi:type="dcterms:W3CDTF">2021-10-11T22:17:46Z</dcterms:modified>
</cp:coreProperties>
</file>