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drive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a please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of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nearby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return an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equip or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back to original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 and 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large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19</dc:title>
  <dcterms:created xsi:type="dcterms:W3CDTF">2021-10-11T22:18:11Z</dcterms:created>
  <dcterms:modified xsi:type="dcterms:W3CDTF">2021-10-11T22:18:11Z</dcterms:modified>
</cp:coreProperties>
</file>