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Wordly Wise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spread throughout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Short and to the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cause a lowering of self esteem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try to equal, to imitate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a strong desire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call forth, to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install in office with a formal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owner of a store or other business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Abrupt in manner or speech, gruff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Capable of recovering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fictitious name used by an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painful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Chaotic, unruly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reject bluntly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 1</dc:title>
  <dcterms:created xsi:type="dcterms:W3CDTF">2021-10-11T22:17:34Z</dcterms:created>
  <dcterms:modified xsi:type="dcterms:W3CDTF">2021-10-11T22:17:34Z</dcterms:modified>
</cp:coreProperties>
</file>