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in a loud and bullying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sharp teeth for gnawing.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live or reside.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overrun in a way that causes harm or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decide and plan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outbreaks.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small and worthless.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kill or destroy completely.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desire to return harm for harm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Odd or strange.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stand and hold firmly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container or barrel used to hold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sum of charged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in large numbers.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20</dc:title>
  <dcterms:created xsi:type="dcterms:W3CDTF">2021-10-11T22:18:17Z</dcterms:created>
  <dcterms:modified xsi:type="dcterms:W3CDTF">2021-10-11T22:18:17Z</dcterms:modified>
</cp:coreProperties>
</file>