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Wordly Wise 20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 hasty and reckless.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Odd; 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 means very small and worthless.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means to kill or completely destroy.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stand and hold firmly to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is a large container used to hold liquids or other items.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of retaliate.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who meet to decide or plan something, give advice, or make laws.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to move in large numbers.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means to talk in a loud and bullying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sharp teeth for gnawing.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means a piece of clothing.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means to overrun in a way that causes harm or annoyance.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sum of money charged.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live or reside.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20 CROSSWORD PUZZLE</dc:title>
  <dcterms:created xsi:type="dcterms:W3CDTF">2021-10-11T22:18:19Z</dcterms:created>
  <dcterms:modified xsi:type="dcterms:W3CDTF">2021-10-11T22:18:19Z</dcterms:modified>
</cp:coreProperties>
</file>