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hungry or to suffer because of not eating any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in the shape of a tube or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working together, especially one that runs an airplane or large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stop a short time before going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happening slowly taking place little by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stop for a short time before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period of time between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information given to help someone or a question : a clue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say  or admit that one has done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wooden areas with trees that can be used for wood products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great unhappiness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over or examine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wish to hurt others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keep from being attacked: 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flow of air, water, or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out of sight, to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mark on the skin is left after a cut or other wound that healed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usual amount or kind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long story about people and events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</dc:title>
  <dcterms:created xsi:type="dcterms:W3CDTF">2021-10-11T22:16:56Z</dcterms:created>
  <dcterms:modified xsi:type="dcterms:W3CDTF">2021-10-11T22:16:56Z</dcterms:modified>
</cp:coreProperties>
</file>