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Wordly Wise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unable to escape of get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too valuable to measure; priceless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translate into another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strong feeling of emotion, especially joy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minor fight or battle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clumsily or awkwardly expressed; not suitable for the occasion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go along with; to be together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being of use; helpful; favorable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suitable for one's needs; making life more easier or more comfortable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group on a long journey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wide, open area or stretch; open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be slow in leaving or going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added to make up for something missing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get back; to recover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land area under control of a particular group</w:t>
            </w:r>
          </w:p>
        </w:tc>
      </w:tr>
    </w:tbl>
    <w:p>
      <w:pPr>
        <w:pStyle w:val="WordBankLarge"/>
      </w:pPr>
      <w:r>
        <w:t xml:space="preserve">   accompany     </w:t>
      </w:r>
      <w:r>
        <w:t xml:space="preserve">   beneficial    </w:t>
      </w:r>
      <w:r>
        <w:t xml:space="preserve">   captive    </w:t>
      </w:r>
      <w:r>
        <w:t xml:space="preserve">   convenient     </w:t>
      </w:r>
      <w:r>
        <w:t xml:space="preserve">   ecstasy    </w:t>
      </w:r>
      <w:r>
        <w:t xml:space="preserve">   expanse    </w:t>
      </w:r>
      <w:r>
        <w:t xml:space="preserve">   expedition    </w:t>
      </w:r>
      <w:r>
        <w:t xml:space="preserve">   inept    </w:t>
      </w:r>
      <w:r>
        <w:t xml:space="preserve">   interpret    </w:t>
      </w:r>
      <w:r>
        <w:t xml:space="preserve">   invaluable    </w:t>
      </w:r>
      <w:r>
        <w:t xml:space="preserve">   linger    </w:t>
      </w:r>
      <w:r>
        <w:t xml:space="preserve">   retrieve    </w:t>
      </w:r>
      <w:r>
        <w:t xml:space="preserve">   skirmish    </w:t>
      </w:r>
      <w:r>
        <w:t xml:space="preserve">   supplement     </w:t>
      </w:r>
      <w:r>
        <w:t xml:space="preserve">   territory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Wordly Wise </dc:title>
  <dcterms:created xsi:type="dcterms:W3CDTF">2021-10-11T22:18:05Z</dcterms:created>
  <dcterms:modified xsi:type="dcterms:W3CDTF">2021-10-11T22:18:05Z</dcterms:modified>
</cp:coreProperties>
</file>