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causes great loss and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fear or nervous wonder and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to believe something that is not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increase or strengthen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rear part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 and 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or condition of being before another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result or outcome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to be trusted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compose or perform without preparation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death resulting from an accident or a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difficult or trying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or device for weaving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together with great force</w:t>
            </w:r>
          </w:p>
        </w:tc>
      </w:tr>
    </w:tbl>
    <w:p>
      <w:pPr>
        <w:pStyle w:val="WordBankMedium"/>
      </w:pPr>
      <w:r>
        <w:t xml:space="preserve">   Awe    </w:t>
      </w:r>
      <w:r>
        <w:t xml:space="preserve">   Catastrophe    </w:t>
      </w:r>
      <w:r>
        <w:t xml:space="preserve">   Collide     </w:t>
      </w:r>
      <w:r>
        <w:t xml:space="preserve">   Consequence     </w:t>
      </w:r>
      <w:r>
        <w:t xml:space="preserve">   Deceive    </w:t>
      </w:r>
      <w:r>
        <w:t xml:space="preserve">   Fatality     </w:t>
      </w:r>
      <w:r>
        <w:t xml:space="preserve">   Improvise    </w:t>
      </w:r>
      <w:r>
        <w:t xml:space="preserve">   Loom    </w:t>
      </w:r>
      <w:r>
        <w:t xml:space="preserve">   Lull    </w:t>
      </w:r>
      <w:r>
        <w:t xml:space="preserve">   Placid    </w:t>
      </w:r>
      <w:r>
        <w:t xml:space="preserve">   Predicament     </w:t>
      </w:r>
      <w:r>
        <w:t xml:space="preserve">   Priority     </w:t>
      </w:r>
      <w:r>
        <w:t xml:space="preserve">   Reinforce     </w:t>
      </w:r>
      <w:r>
        <w:t xml:space="preserve">   Stern    </w:t>
      </w:r>
      <w:r>
        <w:t xml:space="preserve">   Treacherous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</dc:title>
  <dcterms:created xsi:type="dcterms:W3CDTF">2021-10-11T22:18:12Z</dcterms:created>
  <dcterms:modified xsi:type="dcterms:W3CDTF">2021-10-11T22:18:12Z</dcterms:modified>
</cp:coreProperties>
</file>