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that means a group of people who meet to decide or plan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that means the desire to return harm for harm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that means to kill or destroy completely?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that means very small and worthless?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word that means to live or reside?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that means a breaking out of red spots on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word that means to overrun in a way that causes harm or annoyance?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word that means to move in large numbers?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that means odd or strange?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that means an animal with sharp teeth for gnawing?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word that means talk in a loud?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that means a fixed sum of money charged?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that means any piece of clothing?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word that means to take a stand and hold firmly to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word that means a large container such as a tub or barrel used for holding liquids?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</dc:title>
  <dcterms:created xsi:type="dcterms:W3CDTF">2021-10-11T22:18:23Z</dcterms:created>
  <dcterms:modified xsi:type="dcterms:W3CDTF">2021-10-11T22:18:23Z</dcterms:modified>
</cp:coreProperties>
</file>