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refuse to accept or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fun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that someone or something is bad or unworthy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stage in a series of changes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 someone over by arguing or asking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 on doing or trying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try; to make an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interest and amuse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Odd or unusual in a pleasing or old fashioned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what one sets out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suddenly, without 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over carefully in order to correct or improve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 quick look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5 Crossword</dc:title>
  <dcterms:created xsi:type="dcterms:W3CDTF">2021-10-11T22:17:36Z</dcterms:created>
  <dcterms:modified xsi:type="dcterms:W3CDTF">2021-10-11T22:17:36Z</dcterms:modified>
</cp:coreProperties>
</file>