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6 - Lesson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vicinity    </w:t>
      </w:r>
      <w:r>
        <w:t xml:space="preserve">   strew    </w:t>
      </w:r>
      <w:r>
        <w:t xml:space="preserve">   stench    </w:t>
      </w:r>
      <w:r>
        <w:t xml:space="preserve">   retaliate    </w:t>
      </w:r>
      <w:r>
        <w:t xml:space="preserve">   restore    </w:t>
      </w:r>
      <w:r>
        <w:t xml:space="preserve">   repel    </w:t>
      </w:r>
      <w:r>
        <w:t xml:space="preserve">   massive    </w:t>
      </w:r>
      <w:r>
        <w:t xml:space="preserve">   install    </w:t>
      </w:r>
      <w:r>
        <w:t xml:space="preserve">   haven    </w:t>
      </w:r>
      <w:r>
        <w:t xml:space="preserve">   furnish    </w:t>
      </w:r>
      <w:r>
        <w:t xml:space="preserve">   fragrant    </w:t>
      </w:r>
      <w:r>
        <w:t xml:space="preserve">   elaborate    </w:t>
      </w:r>
      <w:r>
        <w:t xml:space="preserve">   construct    </w:t>
      </w:r>
      <w:r>
        <w:t xml:space="preserve">   clammy    </w:t>
      </w:r>
      <w:r>
        <w:t xml:space="preserve">  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6 - Lesson 19</dc:title>
  <dcterms:created xsi:type="dcterms:W3CDTF">2021-10-11T22:17:31Z</dcterms:created>
  <dcterms:modified xsi:type="dcterms:W3CDTF">2021-10-11T22:17:31Z</dcterms:modified>
</cp:coreProperties>
</file>