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important; vital in resolving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sharp feeling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blue color of a cloudless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or come before in time, rank,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steady;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in quantity; 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hold a large amount; 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exchange playful, teasing remarks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skilled;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slow down or to cause to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to struggle with in close combat; to wrestle   2. to come to grips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paying close attention to detail   2. difficult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capable of being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to arrange troops or equipment in position for battle  2. to put into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easier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#8</dc:title>
  <dcterms:created xsi:type="dcterms:W3CDTF">2021-10-11T22:17:18Z</dcterms:created>
  <dcterms:modified xsi:type="dcterms:W3CDTF">2021-10-11T22:17:18Z</dcterms:modified>
</cp:coreProperties>
</file>