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#8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Not steady; irregular.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v. To make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adj. Large in quantity; abundant.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v. To go or come before in time, rank,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come to grips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v. To exchange playful, teasing remarks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adj. Paying close attention to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Extremely important; vital in resolving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v. To slow down or to cause to slow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v. To arrange troops or equipment in position for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adj. Able to hold a large amount; roomy.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Capable of being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n. The blue color of a cloudless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n. A sudden sharp feeling of pain or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adj. Highly skilled; expert.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#8</dc:title>
  <dcterms:created xsi:type="dcterms:W3CDTF">2021-10-11T22:17:20Z</dcterms:created>
  <dcterms:modified xsi:type="dcterms:W3CDTF">2021-10-11T22:17:20Z</dcterms:modified>
</cp:coreProperties>
</file>