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ardent    </w:t>
      </w:r>
      <w:r>
        <w:t xml:space="preserve">   assail    </w:t>
      </w:r>
      <w:r>
        <w:t xml:space="preserve">   asset    </w:t>
      </w:r>
      <w:r>
        <w:t xml:space="preserve">   barter    </w:t>
      </w:r>
      <w:r>
        <w:t xml:space="preserve">   bonanza    </w:t>
      </w:r>
      <w:r>
        <w:t xml:space="preserve">   contagious    </w:t>
      </w:r>
      <w:r>
        <w:t xml:space="preserve">   contemplate    </w:t>
      </w:r>
      <w:r>
        <w:t xml:space="preserve">   deter    </w:t>
      </w:r>
      <w:r>
        <w:t xml:space="preserve">   flair    </w:t>
      </w:r>
      <w:r>
        <w:t xml:space="preserve">   forfeit    </w:t>
      </w:r>
      <w:r>
        <w:t xml:space="preserve">   innovation    </w:t>
      </w:r>
      <w:r>
        <w:t xml:space="preserve">   mania    </w:t>
      </w:r>
      <w:r>
        <w:t xml:space="preserve">   stymie    </w:t>
      </w:r>
      <w:r>
        <w:t xml:space="preserve">   synonymous    </w:t>
      </w:r>
      <w:r>
        <w:t xml:space="preserve">   wrangle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</dc:title>
  <dcterms:created xsi:type="dcterms:W3CDTF">2021-10-11T22:17:20Z</dcterms:created>
  <dcterms:modified xsi:type="dcterms:W3CDTF">2021-10-11T22:17:20Z</dcterms:modified>
</cp:coreProperties>
</file>