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Wordly Wise Book 5, Lesson 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ridicule    </w:t>
      </w:r>
      <w:r>
        <w:t xml:space="preserve">   resume    </w:t>
      </w:r>
      <w:r>
        <w:t xml:space="preserve">   outskirts    </w:t>
      </w:r>
      <w:r>
        <w:t xml:space="preserve">   moral    </w:t>
      </w:r>
      <w:r>
        <w:t xml:space="preserve">   mirth    </w:t>
      </w:r>
      <w:r>
        <w:t xml:space="preserve">   jest    </w:t>
      </w:r>
      <w:r>
        <w:t xml:space="preserve">   indignant    </w:t>
      </w:r>
      <w:r>
        <w:t xml:space="preserve">   exert    </w:t>
      </w:r>
      <w:r>
        <w:t xml:space="preserve">   encounter    </w:t>
      </w:r>
      <w:r>
        <w:t xml:space="preserve">   distress    </w:t>
      </w:r>
      <w:r>
        <w:t xml:space="preserve">   cumbersome    </w:t>
      </w:r>
      <w:r>
        <w:t xml:space="preserve">   comply    </w:t>
      </w:r>
      <w:r>
        <w:t xml:space="preserve">   compassion    </w:t>
      </w:r>
      <w:r>
        <w:t xml:space="preserve">   burden    </w:t>
      </w:r>
      <w:r>
        <w:t xml:space="preserve">   Ample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Wordly Wise Book 5, Lesson 20</dc:title>
  <dcterms:created xsi:type="dcterms:W3CDTF">2021-10-11T22:17:19Z</dcterms:created>
  <dcterms:modified xsi:type="dcterms:W3CDTF">2021-10-11T22:17:19Z</dcterms:modified>
</cp:coreProperties>
</file>