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Book 5 Lesson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or shift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pleasant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or drink; use up; destroy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go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exciting; lacking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push or shove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familiar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strong desire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known by name; to bring into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equal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hot and moist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prepare land for crops; to help grow; encourage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gather together;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broken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send goods to another country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remove or take out; obtain with an effort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Book 5 Lesson 2</dc:title>
  <dcterms:created xsi:type="dcterms:W3CDTF">2021-10-11T22:17:53Z</dcterms:created>
  <dcterms:modified xsi:type="dcterms:W3CDTF">2021-10-11T22:17:53Z</dcterms:modified>
</cp:coreProperties>
</file>