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Book 7, 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famous; outstanding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scold in a harsh or formal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Unwilling; reluctant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poor condition from neglect or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receive something from someone after that person's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like new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gain ownership of something; to get by one's own efforts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north of south of the equator, measured in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ability to do what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form; to make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Book 7, Lesson 4</dc:title>
  <dcterms:created xsi:type="dcterms:W3CDTF">2021-10-11T22:17:37Z</dcterms:created>
  <dcterms:modified xsi:type="dcterms:W3CDTF">2021-10-11T22:17:37Z</dcterms:modified>
</cp:coreProperties>
</file>