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Book 8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Stymie    </w:t>
      </w:r>
      <w:r>
        <w:t xml:space="preserve">   Innovation    </w:t>
      </w:r>
      <w:r>
        <w:t xml:space="preserve">   Assail    </w:t>
      </w:r>
      <w:r>
        <w:t xml:space="preserve">   Asset    </w:t>
      </w:r>
      <w:r>
        <w:t xml:space="preserve">   Contagious    </w:t>
      </w:r>
      <w:r>
        <w:t xml:space="preserve">   Barter    </w:t>
      </w:r>
      <w:r>
        <w:t xml:space="preserve">   Forfeit    </w:t>
      </w:r>
      <w:r>
        <w:t xml:space="preserve">   Contemplate    </w:t>
      </w:r>
      <w:r>
        <w:t xml:space="preserve">   Deter    </w:t>
      </w:r>
      <w:r>
        <w:t xml:space="preserve">   Wrangle    </w:t>
      </w:r>
      <w:r>
        <w:t xml:space="preserve">   Ardent    </w:t>
      </w:r>
      <w:r>
        <w:t xml:space="preserve">   Flair    </w:t>
      </w:r>
      <w:r>
        <w:t xml:space="preserve">   Mania    </w:t>
      </w:r>
      <w:r>
        <w:t xml:space="preserve">   Bonanza    </w:t>
      </w:r>
      <w:r>
        <w:t xml:space="preserve">   Synonymous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Book 8 Lesson 8</dc:title>
  <dcterms:created xsi:type="dcterms:W3CDTF">2021-10-11T22:16:36Z</dcterms:created>
  <dcterms:modified xsi:type="dcterms:W3CDTF">2021-10-11T22:16:36Z</dcterms:modified>
</cp:coreProperties>
</file>