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Chapter 3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deadly disease that spreads rapidly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many twists and turns;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Lacking; empty; entirely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goes before others and opens the way for them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destroy completely; to reduce to utter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Forceful anger;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human being, especially as contrasted with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done on purpose; unintended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sink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as an honor; to present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about in a quiet,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provides help, especially by giving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attention to; attention,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warn; to criticize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Struck with horror; shocked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Chapter 3 Quiz</dc:title>
  <dcterms:created xsi:type="dcterms:W3CDTF">2021-10-11T22:18:25Z</dcterms:created>
  <dcterms:modified xsi:type="dcterms:W3CDTF">2021-10-11T22:18:25Z</dcterms:modified>
</cp:coreProperties>
</file>