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Wordly Wise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in to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thought to; to 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confusing and noisy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coax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gather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hard to figure out, or something that is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very offensive or going against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question someone about a situation, usually in an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prefers to be alone</w:t>
            </w:r>
          </w:p>
        </w:tc>
      </w:tr>
    </w:tbl>
    <w:p>
      <w:pPr>
        <w:pStyle w:val="WordBankMedium"/>
      </w:pPr>
      <w:r>
        <w:t xml:space="preserve">   Recluse    </w:t>
      </w:r>
      <w:r>
        <w:t xml:space="preserve">   contemplate    </w:t>
      </w:r>
      <w:r>
        <w:t xml:space="preserve">   dissension    </w:t>
      </w:r>
      <w:r>
        <w:t xml:space="preserve">   Flagrant    </w:t>
      </w:r>
      <w:r>
        <w:t xml:space="preserve">   bedlam    </w:t>
      </w:r>
      <w:r>
        <w:t xml:space="preserve">   cajole    </w:t>
      </w:r>
      <w:r>
        <w:t xml:space="preserve">   succumb    </w:t>
      </w:r>
      <w:r>
        <w:t xml:space="preserve">   interrogate    </w:t>
      </w:r>
      <w:r>
        <w:t xml:space="preserve">   culminate    </w:t>
      </w:r>
      <w:r>
        <w:t xml:space="preserve">   enigma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Crossword</dc:title>
  <dcterms:created xsi:type="dcterms:W3CDTF">2021-10-11T22:17:46Z</dcterms:created>
  <dcterms:modified xsi:type="dcterms:W3CDTF">2021-10-11T22:17:46Z</dcterms:modified>
</cp:coreProperties>
</file>