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Wordly Wise Crossword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  done in a hurry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abrupt in a manner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  collection of writings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 deserving contempt or scorn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  extremely cautious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eager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  to receive from a source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to make changes 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clothed or covered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  a scraped or worn area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  an owner of a store or business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 very painful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short and to the point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 to free from a difficult situation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 causing shock or horror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 to call forth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deceit in dealing with others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   commonly occurring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  to introduce gradually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 to reject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Wordly Wise Crossword Puzzle</dc:title>
  <dcterms:created xsi:type="dcterms:W3CDTF">2021-10-11T22:17:59Z</dcterms:created>
  <dcterms:modified xsi:type="dcterms:W3CDTF">2021-10-11T22:17:59Z</dcterms:modified>
</cp:coreProperties>
</file>