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Wordly Wise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 from whom one is descended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length of time that something continues or lasts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difficult to understand; partially hidden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stay alive where there is a chance of dying or being killed; to continue living or existing through a threatening situation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to understand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animal that is hunted and killed by another for food; a victim; to hunt or take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weak; lacking in size, strength, or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clearly visible; obvious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savage; fierce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choice, or something that is available as a choice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too early; happening or arriving before the proper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huge, giant, immense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animal that eats other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keep in safety and protect from harm, decay, loss, or destruction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 longer in existence or living; no longer active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Wordly Wise Crossword Puzzle</dc:title>
  <dcterms:created xsi:type="dcterms:W3CDTF">2021-10-11T22:17:31Z</dcterms:created>
  <dcterms:modified xsi:type="dcterms:W3CDTF">2021-10-11T22:17:31Z</dcterms:modified>
</cp:coreProperties>
</file>