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Wordly Wise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from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is hunted and killed by another for food; a victim; to hunt or take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early; happening or arriving before the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savage;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huge, giant,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in safety and protect from harm, decay, loss,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longer in existence or living; no longer active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difficult to understand; partially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choice, or something that is available as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stay alive where there is a chance of dying or being killed; to continue living or existing through a threatening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 time that something continues or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weak; lacking in size, strength,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clearly visible; obvious</w:t>
            </w:r>
          </w:p>
        </w:tc>
      </w:tr>
    </w:tbl>
    <w:p>
      <w:pPr>
        <w:pStyle w:val="WordBankMedium"/>
      </w:pPr>
      <w:r>
        <w:t xml:space="preserve">   ancestor     </w:t>
      </w:r>
      <w:r>
        <w:t xml:space="preserve">   carnivore    </w:t>
      </w:r>
      <w:r>
        <w:t xml:space="preserve">   comprehend    </w:t>
      </w:r>
      <w:r>
        <w:t xml:space="preserve">   duration    </w:t>
      </w:r>
      <w:r>
        <w:t xml:space="preserve">   evident    </w:t>
      </w:r>
      <w:r>
        <w:t xml:space="preserve">   extinct    </w:t>
      </w:r>
      <w:r>
        <w:t xml:space="preserve">   ferocious    </w:t>
      </w:r>
      <w:r>
        <w:t xml:space="preserve">   gigantic    </w:t>
      </w:r>
      <w:r>
        <w:t xml:space="preserve">   obscure    </w:t>
      </w:r>
      <w:r>
        <w:t xml:space="preserve">   option    </w:t>
      </w:r>
      <w:r>
        <w:t xml:space="preserve">   premature    </w:t>
      </w:r>
      <w:r>
        <w:t xml:space="preserve">   preserve    </w:t>
      </w:r>
      <w:r>
        <w:t xml:space="preserve">   prey    </w:t>
      </w:r>
      <w:r>
        <w:t xml:space="preserve">   puny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Crossword Puzzle </dc:title>
  <dcterms:created xsi:type="dcterms:W3CDTF">2021-10-11T22:17:33Z</dcterms:created>
  <dcterms:modified xsi:type="dcterms:W3CDTF">2021-10-11T22:17:33Z</dcterms:modified>
</cp:coreProperties>
</file>