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"He had a strong _________ for a slice of apple pie with ice cream."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"You can ____________ a love of reading if you find books that excite you."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exciting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easily broken, not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equal numbers are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____________ her new computer from Best Buy.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doing away with or destroying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liquid you might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obtain something that is hard to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"The children ___________ around around the storyteller."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 send corn to other countries, we __________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"When he was __________ me, Tom forgot my name."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smell or odor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the heat, humidity, and rain, it feels like we live in the 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L 2</dc:title>
  <dcterms:created xsi:type="dcterms:W3CDTF">2021-10-11T22:17:02Z</dcterms:created>
  <dcterms:modified xsi:type="dcterms:W3CDTF">2021-10-11T22:17:02Z</dcterms:modified>
</cp:coreProperties>
</file>