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#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of a sea or ocean that is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quickly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or made quickly without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fair or show with food stalls, parades, rides, and other ways 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with borders and its own leaders; a single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happen to: to go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of a single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happens to a person; an event in one's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 charge of; to control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in acting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or diagram showing the days, weeks, and months of the year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belonging to the people of a single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in or give up; to accept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cause to feel joy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joy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distance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or skill that comes from having done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throw here and there: to spread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# 13</dc:title>
  <dcterms:created xsi:type="dcterms:W3CDTF">2021-10-11T22:17:48Z</dcterms:created>
  <dcterms:modified xsi:type="dcterms:W3CDTF">2021-10-11T22:17:48Z</dcterms:modified>
</cp:coreProperties>
</file>