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Wordly Wise Lesson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and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equip with what is needed; to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nearby or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opening made by battering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in place or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build, by fitting the parts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of safety; a sanctuary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large and solid;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return an injury, usually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great detail; done with much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19</dc:title>
  <dcterms:created xsi:type="dcterms:W3CDTF">2021-10-11T22:18:14Z</dcterms:created>
  <dcterms:modified xsi:type="dcterms:W3CDTF">2021-10-11T22:18:14Z</dcterms:modified>
</cp:coreProperties>
</file>