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 one's thoughts or attention away from the subject at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willing to wait without complaining; a person in a doctor's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walking; someone traveling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along well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push or shove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doing what one is asked or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stop working because one has reached a certain age ; to go to bed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prevents one from 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idea or thought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select for a position; to give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spends time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or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watchful; wide-awake; warn to be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and strongly built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1</dc:title>
  <dcterms:created xsi:type="dcterms:W3CDTF">2021-10-11T22:17:08Z</dcterms:created>
  <dcterms:modified xsi:type="dcterms:W3CDTF">2021-10-11T22:17:08Z</dcterms:modified>
</cp:coreProperties>
</file>