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Wordly Wise Lesson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amount of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the water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or receive from 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 face expressing feelings of pain, disgust, or contempt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on the qualities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attempt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cautious; very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shock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possessions or goods on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 of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provide evidence to make more certain; to 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wire or equip with electric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up or give in to; to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suppose something without sufficient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wearing or rubbing away by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clothed, or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done in a hurry and with little attention to detail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2 </dc:title>
  <dcterms:created xsi:type="dcterms:W3CDTF">2021-10-11T22:17:04Z</dcterms:created>
  <dcterms:modified xsi:type="dcterms:W3CDTF">2021-10-11T22:17:04Z</dcterms:modified>
</cp:coreProperties>
</file>