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Cautious; very careful.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on the qualities of another; to imitate.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face expressing feelings of pain, disgust, or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possessions or goods on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Clothed or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suppose something without sufficient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wire or equip with electric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shock or horror.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provide evidence to make more certain; to confirm.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in a hurry and with little attention to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the water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or receive from.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wearing away or rubbing away by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attempt earnestly.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 or give in to: to yield.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2</dc:title>
  <dcterms:created xsi:type="dcterms:W3CDTF">2021-10-11T22:17:06Z</dcterms:created>
  <dcterms:modified xsi:type="dcterms:W3CDTF">2021-10-11T22:17:06Z</dcterms:modified>
</cp:coreProperties>
</file>