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Wordly Wise Lesson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arm or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weather conditions of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tall support that holds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withstand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find answer by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order not do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fully grown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trees growing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2 Crossword Puzzle</dc:title>
  <dcterms:created xsi:type="dcterms:W3CDTF">2021-10-11T22:17:24Z</dcterms:created>
  <dcterms:modified xsi:type="dcterms:W3CDTF">2021-10-11T22:17:24Z</dcterms:modified>
</cp:coreProperties>
</file>