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Wordly Wise Lesson 3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lighty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Hard or impossible to believe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region;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 relating to the country or the people that live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the same; unmistakeable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Misery; dirty and not fit for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Very dry; has little or no rainfall at 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opposite of a bay; a strip of land that is connected to a main chunk of land but is mostly surrounded by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large moving group or crowd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place that offers 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Moisture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Magnificent; wonderful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Confusion; running around with no goal in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live in a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More then enough of anything</w:t>
            </w:r>
          </w:p>
        </w:tc>
      </w:tr>
    </w:tbl>
    <w:p>
      <w:pPr>
        <w:pStyle w:val="WordBankLarge"/>
      </w:pPr>
      <w:r>
        <w:t xml:space="preserve">   Abundant    </w:t>
      </w:r>
      <w:r>
        <w:t xml:space="preserve">   Distinct    </w:t>
      </w:r>
      <w:r>
        <w:t xml:space="preserve">   Hectic    </w:t>
      </w:r>
      <w:r>
        <w:t xml:space="preserve">   Humid    </w:t>
      </w:r>
      <w:r>
        <w:t xml:space="preserve">   Peninsula    </w:t>
      </w:r>
      <w:r>
        <w:t xml:space="preserve">   Sanctuary    </w:t>
      </w:r>
      <w:r>
        <w:t xml:space="preserve">   Squalor    </w:t>
      </w:r>
      <w:r>
        <w:t xml:space="preserve">   Arid    </w:t>
      </w:r>
      <w:r>
        <w:t xml:space="preserve">   Graze    </w:t>
      </w:r>
      <w:r>
        <w:t xml:space="preserve">   Horde    </w:t>
      </w:r>
      <w:r>
        <w:t xml:space="preserve">   Incredible    </w:t>
      </w:r>
      <w:r>
        <w:t xml:space="preserve">   Inhabit    </w:t>
      </w:r>
      <w:r>
        <w:t xml:space="preserve">   Rural    </w:t>
      </w:r>
      <w:r>
        <w:t xml:space="preserve">   Splendid    </w:t>
      </w:r>
      <w:r>
        <w:t xml:space="preserve">   Terrain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Wordly Wise Lesson 3 Crossword</dc:title>
  <dcterms:created xsi:type="dcterms:W3CDTF">2021-10-11T22:17:49Z</dcterms:created>
  <dcterms:modified xsi:type="dcterms:W3CDTF">2021-10-11T22:17:49Z</dcterms:modified>
</cp:coreProperties>
</file>