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Lesson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hear your voice ____________ through the walls of the cave if you listen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Ella’s parents gave her a ____________ when coming home after curfew and disobeying their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mom would ____________ me to stay on my best behaviour when her boss was coming over for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Ms. Sunny had a very ____________ approach when teaching her students, to avoid any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____________ shameful behaviour towards your friends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professor’s inspirational lectures ____________ me tod do my best.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became a ____________ when he moved far away into the amazon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therapist gives ____________ advice to all of his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go insane, if I have to listen to another one of my dad’s ____________ speeches.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Ally was ____________ when she found out her best friend was moving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knew something was ____________ when the bride didn’t show up on time for her wedding.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Darrel, who never gets in trouble, walked to the principal’s office with ____________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felt ____________ joy when I was elected valedictorian, after all my years of hard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____________ behaviour towards her boss and colleagues caused her to lose her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thought of those scary ghosts I saw in a movie last week continues to ____________ me in my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4 Crossword</dc:title>
  <dcterms:created xsi:type="dcterms:W3CDTF">2021-10-11T22:17:42Z</dcterms:created>
  <dcterms:modified xsi:type="dcterms:W3CDTF">2021-10-11T22:17:42Z</dcterms:modified>
</cp:coreProperties>
</file>